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A7" w:rsidRPr="0068250A" w:rsidRDefault="003A7160" w:rsidP="0068250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P</w:t>
      </w:r>
      <w:r w:rsidR="009F5407">
        <w:rPr>
          <w:b/>
          <w:sz w:val="28"/>
          <w:szCs w:val="28"/>
        </w:rPr>
        <w:t>oziv/prijava za učešće na Vaskršnjem bazaru u Beranama - 2026</w:t>
      </w:r>
    </w:p>
    <w:bookmarkEnd w:id="0"/>
    <w:p w:rsidR="00037AED" w:rsidRDefault="004C2D7D" w:rsidP="003A7160">
      <w:r>
        <w:br/>
      </w:r>
      <w:r w:rsidR="0068250A">
        <w:br/>
      </w:r>
      <w:r w:rsidR="00037AED">
        <w:t>Ime i prezime izlagača: ___________________________________________________________________</w:t>
      </w:r>
    </w:p>
    <w:p w:rsidR="00037AED" w:rsidRDefault="00037AED" w:rsidP="003A7160">
      <w:r>
        <w:t>Broj telefona: ______________________________________________________________________________</w:t>
      </w:r>
    </w:p>
    <w:p w:rsidR="00037AED" w:rsidRDefault="00037AED" w:rsidP="003A7160">
      <w:r>
        <w:t>Djelatnost (izložbeni materijal): _________________________________________________________</w:t>
      </w:r>
    </w:p>
    <w:p w:rsidR="00037AED" w:rsidRDefault="00037AED" w:rsidP="003A7160"/>
    <w:p w:rsidR="003A7160" w:rsidRDefault="009F5407" w:rsidP="003A7160">
      <w:r>
        <w:t xml:space="preserve">Opština Berane </w:t>
      </w:r>
      <w:r w:rsidR="003A7160">
        <w:t>upu</w:t>
      </w:r>
      <w:r>
        <w:t>ćuje poziv za učešće na Vaskr</w:t>
      </w:r>
      <w:r w:rsidR="003A7160">
        <w:t>šnjem bazaru, koji će se održati u Beranama u periodu od</w:t>
      </w:r>
      <w:r>
        <w:t xml:space="preserve"> 09.04 do 15.04.2026</w:t>
      </w:r>
      <w:r w:rsidR="003A7160">
        <w:t xml:space="preserve">  godine.</w:t>
      </w:r>
    </w:p>
    <w:p w:rsidR="003A7160" w:rsidRDefault="003A7160" w:rsidP="003A7160"/>
    <w:p w:rsidR="003A7160" w:rsidRDefault="009F5407" w:rsidP="003A7160">
      <w:r>
        <w:t>Vaskršnji</w:t>
      </w:r>
      <w:r w:rsidR="003A7160">
        <w:t xml:space="preserve"> bazar predstavlja priliku da lokalni preduzetnici, udruženja, rukotvorci i umjetnici predstave svoje proizvode i kreacije, doprinesu prazničnoj atmosferi grada i zajedno sa građa</w:t>
      </w:r>
      <w:r>
        <w:t>nima Berana obilježe praznik</w:t>
      </w:r>
      <w:r w:rsidR="003A7160">
        <w:t xml:space="preserve"> u duhu zajedništva i pozitivne energije.</w:t>
      </w:r>
    </w:p>
    <w:p w:rsidR="0068250A" w:rsidRDefault="004C2D7D">
      <w:r>
        <w:br/>
      </w:r>
      <w:r>
        <w:br/>
        <w:t>Izlagaču se dodjeljuje štand / k</w:t>
      </w:r>
      <w:r w:rsidR="009F5407">
        <w:t>ućica</w:t>
      </w:r>
      <w:r>
        <w:t>, na kojem će izlag</w:t>
      </w:r>
      <w:r w:rsidR="0068250A">
        <w:t>ati i prodavati svoje proizvode.</w:t>
      </w:r>
    </w:p>
    <w:p w:rsidR="0068250A" w:rsidRDefault="0068250A">
      <w:r>
        <w:br/>
      </w:r>
      <w:r>
        <w:br/>
      </w:r>
      <w:r w:rsidR="004C2D7D">
        <w:t xml:space="preserve"> </w:t>
      </w:r>
      <w:r w:rsidR="004C2D7D" w:rsidRPr="0068250A">
        <w:rPr>
          <w:b/>
          <w:u w:val="single"/>
        </w:rPr>
        <w:t>Obaveze izlagača</w:t>
      </w:r>
    </w:p>
    <w:p w:rsidR="0068250A" w:rsidRDefault="004C2D7D">
      <w:r>
        <w:br/>
        <w:t>Izlagač se obavezuje da:</w:t>
      </w:r>
      <w:r>
        <w:br/>
        <w:t xml:space="preserve">1. Kućicu / štand drži </w:t>
      </w:r>
      <w:r w:rsidRPr="0068250A">
        <w:rPr>
          <w:b/>
        </w:rPr>
        <w:t>urednim</w:t>
      </w:r>
      <w:r>
        <w:t xml:space="preserve"> i </w:t>
      </w:r>
      <w:r w:rsidRPr="0068250A">
        <w:rPr>
          <w:b/>
        </w:rPr>
        <w:t>vizuelno privlačnim</w:t>
      </w:r>
      <w:r>
        <w:t xml:space="preserve"> tokom čitavog trajanja bazara;</w:t>
      </w:r>
      <w:r>
        <w:br/>
        <w:t>2. Izloženi materijal bude potpun, čist i uredno postavljen svakog dana;</w:t>
      </w:r>
      <w:r>
        <w:br/>
        <w:t xml:space="preserve">3. </w:t>
      </w:r>
      <w:r w:rsidRPr="0068250A">
        <w:rPr>
          <w:b/>
        </w:rPr>
        <w:t>Prisustvuje bazaru svakog da</w:t>
      </w:r>
      <w:r w:rsidR="0068250A" w:rsidRPr="0068250A">
        <w:rPr>
          <w:b/>
        </w:rPr>
        <w:t>na</w:t>
      </w:r>
      <w:r w:rsidR="0068250A">
        <w:t xml:space="preserve"> za vrijeme njegovog trajanja; </w:t>
      </w:r>
      <w:r>
        <w:br/>
        <w:t>4. Poštuje sva pravila organizatora, uključujući bezbjednosne i higijenske mjere;</w:t>
      </w:r>
      <w:r>
        <w:br/>
        <w:t xml:space="preserve">5. Odgovorno postupa prema dodijeljenom prostoru i opremi, te ih vrati u </w:t>
      </w:r>
      <w:r w:rsidRPr="0068250A">
        <w:rPr>
          <w:b/>
        </w:rPr>
        <w:t>ispravnom stanju</w:t>
      </w:r>
      <w:r>
        <w:t xml:space="preserve"> po završetku bazara;</w:t>
      </w:r>
      <w:r>
        <w:br/>
        <w:t xml:space="preserve">6. Ne prodaje proizvode koji su neprimjereni, zabranjeni ili koji nisu u skladu s konceptom </w:t>
      </w:r>
      <w:r w:rsidR="00402BDF">
        <w:t>Vaskr</w:t>
      </w:r>
      <w:r>
        <w:t>šnjeg bazara.</w:t>
      </w:r>
    </w:p>
    <w:p w:rsidR="0068250A" w:rsidRDefault="004C2D7D">
      <w:r>
        <w:br/>
      </w:r>
      <w:r>
        <w:br/>
      </w:r>
      <w:r w:rsidRPr="0068250A">
        <w:rPr>
          <w:b/>
          <w:u w:val="single"/>
        </w:rPr>
        <w:t>Obaveze organizatora</w:t>
      </w:r>
    </w:p>
    <w:p w:rsidR="0068250A" w:rsidRDefault="004C2D7D">
      <w:r>
        <w:br/>
        <w:t>Organizator se obavezuje da:</w:t>
      </w:r>
      <w:r>
        <w:br/>
        <w:t xml:space="preserve">1. Izlagaču </w:t>
      </w:r>
      <w:r w:rsidRPr="0068250A">
        <w:rPr>
          <w:b/>
        </w:rPr>
        <w:t>obezbijedi dodijeljeni prostor</w:t>
      </w:r>
      <w:r>
        <w:t xml:space="preserve"> </w:t>
      </w:r>
      <w:r w:rsidR="009F5407">
        <w:t>/ kućicu u dogovorenom terminu;</w:t>
      </w:r>
      <w:r w:rsidR="009F5407">
        <w:br/>
      </w:r>
      <w:r w:rsidR="009F5407">
        <w:lastRenderedPageBreak/>
        <w:t>2</w:t>
      </w:r>
      <w:r>
        <w:t xml:space="preserve">. Promoviše bazar putem raspoloživih </w:t>
      </w:r>
      <w:r w:rsidRPr="0068250A">
        <w:rPr>
          <w:b/>
        </w:rPr>
        <w:t>medija</w:t>
      </w:r>
      <w:r>
        <w:t xml:space="preserve"> i </w:t>
      </w:r>
      <w:r w:rsidRPr="0068250A">
        <w:rPr>
          <w:b/>
        </w:rPr>
        <w:t>kanala komunikacije</w:t>
      </w:r>
      <w:r w:rsidR="009F5407">
        <w:t>;</w:t>
      </w:r>
      <w:r w:rsidR="009F5407">
        <w:br/>
        <w:t>3</w:t>
      </w:r>
      <w:r>
        <w:t xml:space="preserve">. Obezbijedi </w:t>
      </w:r>
      <w:r w:rsidRPr="0068250A">
        <w:rPr>
          <w:b/>
        </w:rPr>
        <w:t>redarsku</w:t>
      </w:r>
      <w:r>
        <w:t xml:space="preserve"> i </w:t>
      </w:r>
      <w:r w:rsidRPr="0068250A">
        <w:rPr>
          <w:b/>
        </w:rPr>
        <w:t xml:space="preserve">tehničku </w:t>
      </w:r>
      <w:r w:rsidR="0068250A" w:rsidRPr="0068250A">
        <w:rPr>
          <w:b/>
        </w:rPr>
        <w:t>podršku</w:t>
      </w:r>
      <w:r w:rsidR="0068250A">
        <w:t xml:space="preserve"> tokom trajanja bazara.</w:t>
      </w:r>
      <w:r w:rsidR="0068250A">
        <w:br/>
      </w:r>
      <w:r>
        <w:br/>
      </w:r>
      <w:r>
        <w:br/>
      </w:r>
      <w:r w:rsidRPr="0068250A">
        <w:rPr>
          <w:b/>
        </w:rPr>
        <w:t xml:space="preserve">Nepostavljanje </w:t>
      </w:r>
      <w:r w:rsidR="0068250A" w:rsidRPr="0068250A">
        <w:rPr>
          <w:b/>
        </w:rPr>
        <w:t>materijala</w:t>
      </w:r>
      <w:r w:rsidRPr="0068250A">
        <w:rPr>
          <w:b/>
        </w:rPr>
        <w:t>, nepojavlj</w:t>
      </w:r>
      <w:r w:rsidR="0068250A" w:rsidRPr="0068250A">
        <w:rPr>
          <w:b/>
        </w:rPr>
        <w:t>ivanje ili neredovno prisustvo i</w:t>
      </w:r>
      <w:r w:rsidRPr="0068250A">
        <w:rPr>
          <w:b/>
        </w:rPr>
        <w:t xml:space="preserve">zlagača može biti razlog za </w:t>
      </w:r>
      <w:r w:rsidR="0068250A" w:rsidRPr="0068250A">
        <w:rPr>
          <w:b/>
        </w:rPr>
        <w:t>prekid dozvole za ušešće na bazaru.</w:t>
      </w:r>
      <w:r>
        <w:br/>
      </w:r>
      <w:r>
        <w:br/>
      </w:r>
    </w:p>
    <w:p w:rsidR="0068250A" w:rsidRDefault="0068250A"/>
    <w:p w:rsidR="0068250A" w:rsidRDefault="0068250A"/>
    <w:p w:rsidR="0068250A" w:rsidRPr="0068250A" w:rsidRDefault="004C2D7D">
      <w:pPr>
        <w:rPr>
          <w:b/>
          <w:u w:val="single"/>
        </w:rPr>
      </w:pPr>
      <w:r w:rsidRPr="0068250A">
        <w:rPr>
          <w:b/>
          <w:u w:val="single"/>
        </w:rPr>
        <w:t>Odgovornost i šteta</w:t>
      </w:r>
    </w:p>
    <w:p w:rsidR="0068250A" w:rsidRDefault="004C2D7D" w:rsidP="0068250A">
      <w:r>
        <w:br/>
        <w:t>Izlagač snosi odgovornost za svu štetu nastalu njegovom krivicom na kućici, opremi ili prostoru.</w:t>
      </w:r>
      <w:r>
        <w:br/>
        <w:t>Organizator ne snosi odgovornost za nestanak ili oštećenje robe izazvano od strane trećih lica, vremenskih neprilika ili drugih okolnosti van njegove kontrole.</w:t>
      </w:r>
      <w:r>
        <w:br/>
      </w:r>
      <w:r>
        <w:br/>
      </w:r>
    </w:p>
    <w:p w:rsidR="00037AED" w:rsidRDefault="004C2D7D" w:rsidP="00037AED">
      <w:r>
        <w:br/>
      </w:r>
      <w:r>
        <w:br/>
      </w:r>
      <w:r w:rsidR="0068250A">
        <w:t>U Beranama, ______________________</w:t>
      </w:r>
      <w:r w:rsidR="00037AED">
        <w:t>________________________, ________________________.</w:t>
      </w:r>
    </w:p>
    <w:p w:rsidR="00037AED" w:rsidRPr="00037AED" w:rsidRDefault="00037AED" w:rsidP="00037AED">
      <w:r>
        <w:t xml:space="preserve">                                            (potpis izlagača)                                           datum</w:t>
      </w:r>
    </w:p>
    <w:p w:rsidR="001A28A7" w:rsidRPr="0068250A" w:rsidRDefault="004C2D7D">
      <w:pPr>
        <w:rPr>
          <w:i/>
        </w:rPr>
      </w:pPr>
      <w:r w:rsidRPr="0068250A">
        <w:rPr>
          <w:i/>
        </w:rPr>
        <w:br/>
      </w:r>
    </w:p>
    <w:sectPr w:rsidR="001A28A7" w:rsidRPr="006825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37AED"/>
    <w:rsid w:val="0006063C"/>
    <w:rsid w:val="0015074B"/>
    <w:rsid w:val="001A28A7"/>
    <w:rsid w:val="0029639D"/>
    <w:rsid w:val="00326F90"/>
    <w:rsid w:val="003A7160"/>
    <w:rsid w:val="00402BDF"/>
    <w:rsid w:val="004B35CD"/>
    <w:rsid w:val="004C2D7D"/>
    <w:rsid w:val="0053717B"/>
    <w:rsid w:val="005F6DAE"/>
    <w:rsid w:val="0068250A"/>
    <w:rsid w:val="006D43F5"/>
    <w:rsid w:val="009F5407"/>
    <w:rsid w:val="00AA1D8D"/>
    <w:rsid w:val="00B47730"/>
    <w:rsid w:val="00CB0664"/>
    <w:rsid w:val="00EF04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AE0AFD-8779-41A7-92B2-E6945614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3A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A72F70-20A7-47A3-8739-CD99E94C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Kanc7</cp:lastModifiedBy>
  <cp:revision>2</cp:revision>
  <cp:lastPrinted>2026-03-16T12:21:00Z</cp:lastPrinted>
  <dcterms:created xsi:type="dcterms:W3CDTF">2026-03-24T10:02:00Z</dcterms:created>
  <dcterms:modified xsi:type="dcterms:W3CDTF">2026-03-24T10:02:00Z</dcterms:modified>
  <cp:category/>
</cp:coreProperties>
</file>