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8E" w:rsidRDefault="0006750B" w:rsidP="006825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Prijava</w:t>
      </w:r>
    </w:p>
    <w:p w:rsidR="001A28A7" w:rsidRPr="0068250A" w:rsidRDefault="00626D8E" w:rsidP="006825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Novogodišnji</w:t>
      </w:r>
      <w:proofErr w:type="spellEnd"/>
      <w:r>
        <w:rPr>
          <w:b/>
          <w:sz w:val="28"/>
          <w:szCs w:val="28"/>
        </w:rPr>
        <w:t xml:space="preserve"> bazar </w:t>
      </w:r>
      <w:r w:rsidR="003A7160">
        <w:rPr>
          <w:b/>
          <w:sz w:val="28"/>
          <w:szCs w:val="28"/>
        </w:rPr>
        <w:t xml:space="preserve">u </w:t>
      </w:r>
      <w:proofErr w:type="spellStart"/>
      <w:r w:rsidR="003A7160">
        <w:rPr>
          <w:b/>
          <w:sz w:val="28"/>
          <w:szCs w:val="28"/>
        </w:rPr>
        <w:t>Beranama</w:t>
      </w:r>
      <w:proofErr w:type="spellEnd"/>
      <w:r w:rsidR="003A7160">
        <w:rPr>
          <w:b/>
          <w:sz w:val="28"/>
          <w:szCs w:val="28"/>
        </w:rPr>
        <w:t xml:space="preserve"> - 2025</w:t>
      </w:r>
    </w:p>
    <w:p w:rsidR="003A7160" w:rsidRDefault="00B1077E" w:rsidP="003A7160">
      <w:r>
        <w:br/>
      </w:r>
      <w:r w:rsidR="0068250A">
        <w:br/>
      </w:r>
      <w:proofErr w:type="spellStart"/>
      <w:r w:rsidR="005B3204">
        <w:t>Opština</w:t>
      </w:r>
      <w:proofErr w:type="spellEnd"/>
      <w:r w:rsidR="005B3204">
        <w:t xml:space="preserve"> Berane </w:t>
      </w:r>
      <w:proofErr w:type="spellStart"/>
      <w:r w:rsidR="003A7160">
        <w:t>upućuje</w:t>
      </w:r>
      <w:proofErr w:type="spellEnd"/>
      <w:r w:rsidR="003A7160">
        <w:t xml:space="preserve"> </w:t>
      </w:r>
      <w:proofErr w:type="spellStart"/>
      <w:r w:rsidR="003A7160">
        <w:t>poziv</w:t>
      </w:r>
      <w:proofErr w:type="spellEnd"/>
      <w:r w:rsidR="003A7160">
        <w:t xml:space="preserve"> za </w:t>
      </w:r>
      <w:proofErr w:type="spellStart"/>
      <w:r w:rsidR="003A7160">
        <w:t>učešće</w:t>
      </w:r>
      <w:proofErr w:type="spellEnd"/>
      <w:r w:rsidR="003A7160">
        <w:t xml:space="preserve"> </w:t>
      </w:r>
      <w:proofErr w:type="spellStart"/>
      <w:proofErr w:type="gramStart"/>
      <w:r w:rsidR="003A7160">
        <w:t>na</w:t>
      </w:r>
      <w:proofErr w:type="spellEnd"/>
      <w:proofErr w:type="gramEnd"/>
      <w:r w:rsidR="003A7160">
        <w:t xml:space="preserve"> </w:t>
      </w:r>
      <w:proofErr w:type="spellStart"/>
      <w:r w:rsidR="003A7160">
        <w:t>Novogodišnjem</w:t>
      </w:r>
      <w:proofErr w:type="spellEnd"/>
      <w:r w:rsidR="003A7160">
        <w:t xml:space="preserve"> </w:t>
      </w:r>
      <w:proofErr w:type="spellStart"/>
      <w:r w:rsidR="003A7160">
        <w:t>bazaru</w:t>
      </w:r>
      <w:proofErr w:type="spellEnd"/>
      <w:r w:rsidR="003A7160">
        <w:t xml:space="preserve">, </w:t>
      </w:r>
      <w:proofErr w:type="spellStart"/>
      <w:r w:rsidR="003A7160">
        <w:t>koji</w:t>
      </w:r>
      <w:proofErr w:type="spellEnd"/>
      <w:r w:rsidR="003A7160">
        <w:t xml:space="preserve"> </w:t>
      </w:r>
      <w:proofErr w:type="spellStart"/>
      <w:r w:rsidR="003A7160">
        <w:t>će</w:t>
      </w:r>
      <w:proofErr w:type="spellEnd"/>
      <w:r w:rsidR="003A7160">
        <w:t xml:space="preserve"> se </w:t>
      </w:r>
      <w:proofErr w:type="spellStart"/>
      <w:r w:rsidR="003A7160">
        <w:t>održati</w:t>
      </w:r>
      <w:proofErr w:type="spellEnd"/>
      <w:r w:rsidR="003A7160">
        <w:t xml:space="preserve"> u </w:t>
      </w:r>
      <w:proofErr w:type="spellStart"/>
      <w:r w:rsidR="003A7160">
        <w:t>Beranama</w:t>
      </w:r>
      <w:proofErr w:type="spellEnd"/>
      <w:r w:rsidR="003A7160">
        <w:t xml:space="preserve"> u </w:t>
      </w:r>
      <w:proofErr w:type="spellStart"/>
      <w:r w:rsidR="003A7160">
        <w:t>periodu</w:t>
      </w:r>
      <w:proofErr w:type="spellEnd"/>
      <w:r w:rsidR="009A10C0">
        <w:t xml:space="preserve"> od 27</w:t>
      </w:r>
      <w:r w:rsidR="007353B3">
        <w:t>.12 do 15.01.202</w:t>
      </w:r>
      <w:r w:rsidR="007353B3">
        <w:rPr>
          <w:lang w:val="sr-Cyrl-RS"/>
        </w:rPr>
        <w:t>6</w:t>
      </w:r>
      <w:r w:rsidR="003A7160">
        <w:t xml:space="preserve"> </w:t>
      </w:r>
      <w:proofErr w:type="spellStart"/>
      <w:r w:rsidR="003A7160">
        <w:t>godine</w:t>
      </w:r>
      <w:proofErr w:type="spellEnd"/>
      <w:r w:rsidR="003A7160">
        <w:t>.</w:t>
      </w:r>
    </w:p>
    <w:p w:rsidR="003A7160" w:rsidRDefault="003A7160" w:rsidP="003A7160"/>
    <w:p w:rsidR="003A7160" w:rsidRDefault="003A7160" w:rsidP="003A7160">
      <w:proofErr w:type="spellStart"/>
      <w:r>
        <w:t>Novogodišnji</w:t>
      </w:r>
      <w:proofErr w:type="spellEnd"/>
      <w:r>
        <w:t xml:space="preserve"> bazar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priliku</w:t>
      </w:r>
      <w:proofErr w:type="spellEnd"/>
      <w:r>
        <w:t xml:space="preserve"> da </w:t>
      </w:r>
      <w:proofErr w:type="spellStart"/>
      <w:r>
        <w:t>lokalni</w:t>
      </w:r>
      <w:proofErr w:type="spellEnd"/>
      <w:r>
        <w:t xml:space="preserve"> </w:t>
      </w:r>
      <w:proofErr w:type="spellStart"/>
      <w:r>
        <w:t>preduzetnici</w:t>
      </w:r>
      <w:proofErr w:type="spellEnd"/>
      <w:r>
        <w:t xml:space="preserve">, </w:t>
      </w:r>
      <w:proofErr w:type="spellStart"/>
      <w:r>
        <w:t>udruženja</w:t>
      </w:r>
      <w:proofErr w:type="spellEnd"/>
      <w:r>
        <w:t xml:space="preserve">, </w:t>
      </w:r>
      <w:proofErr w:type="spellStart"/>
      <w:r>
        <w:t>rukotvorci</w:t>
      </w:r>
      <w:proofErr w:type="spellEnd"/>
      <w:r>
        <w:t xml:space="preserve"> i </w:t>
      </w:r>
      <w:proofErr w:type="spellStart"/>
      <w:r>
        <w:t>umjetnici</w:t>
      </w:r>
      <w:proofErr w:type="spellEnd"/>
      <w:r>
        <w:t xml:space="preserve"> </w:t>
      </w:r>
      <w:proofErr w:type="spellStart"/>
      <w:r>
        <w:t>predstave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proizvode</w:t>
      </w:r>
      <w:proofErr w:type="spellEnd"/>
      <w:r>
        <w:t xml:space="preserve"> i </w:t>
      </w:r>
      <w:proofErr w:type="spellStart"/>
      <w:r>
        <w:t>kreacije</w:t>
      </w:r>
      <w:proofErr w:type="spellEnd"/>
      <w:r>
        <w:t xml:space="preserve">, </w:t>
      </w:r>
      <w:proofErr w:type="spellStart"/>
      <w:r>
        <w:t>doprinesu</w:t>
      </w:r>
      <w:proofErr w:type="spellEnd"/>
      <w:r>
        <w:t xml:space="preserve"> </w:t>
      </w:r>
      <w:proofErr w:type="spellStart"/>
      <w:r>
        <w:t>prazničnoj</w:t>
      </w:r>
      <w:proofErr w:type="spellEnd"/>
      <w:r>
        <w:t xml:space="preserve"> </w:t>
      </w:r>
      <w:proofErr w:type="spellStart"/>
      <w:r>
        <w:t>atmosferi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i </w:t>
      </w:r>
      <w:proofErr w:type="spellStart"/>
      <w:r>
        <w:t>zajedno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građanima</w:t>
      </w:r>
      <w:proofErr w:type="spellEnd"/>
      <w:r>
        <w:t xml:space="preserve"> </w:t>
      </w:r>
      <w:proofErr w:type="spellStart"/>
      <w:r>
        <w:t>Berana</w:t>
      </w:r>
      <w:proofErr w:type="spellEnd"/>
      <w:r>
        <w:t xml:space="preserve"> </w:t>
      </w:r>
      <w:proofErr w:type="spellStart"/>
      <w:r>
        <w:t>obilježe</w:t>
      </w:r>
      <w:proofErr w:type="spellEnd"/>
      <w:r>
        <w:t xml:space="preserve"> </w:t>
      </w:r>
      <w:proofErr w:type="spellStart"/>
      <w:r>
        <w:t>kraj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u </w:t>
      </w:r>
      <w:proofErr w:type="spellStart"/>
      <w:r>
        <w:t>duhu</w:t>
      </w:r>
      <w:proofErr w:type="spellEnd"/>
      <w:r>
        <w:t xml:space="preserve"> </w:t>
      </w:r>
      <w:proofErr w:type="spellStart"/>
      <w:r>
        <w:t>zajedništva</w:t>
      </w:r>
      <w:proofErr w:type="spellEnd"/>
      <w:r>
        <w:t xml:space="preserve"> i </w:t>
      </w:r>
      <w:proofErr w:type="spellStart"/>
      <w:r>
        <w:t>pozitivne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>.</w:t>
      </w:r>
    </w:p>
    <w:p w:rsidR="0068250A" w:rsidRDefault="00B1077E">
      <w:r>
        <w:br/>
      </w:r>
      <w:r>
        <w:br/>
      </w:r>
      <w:proofErr w:type="spellStart"/>
      <w:r>
        <w:t>Izlagaču</w:t>
      </w:r>
      <w:proofErr w:type="spellEnd"/>
      <w:r>
        <w:t xml:space="preserve"> se </w:t>
      </w:r>
      <w:proofErr w:type="spellStart"/>
      <w:r>
        <w:t>dodjeljuje</w:t>
      </w:r>
      <w:proofErr w:type="spellEnd"/>
      <w:r>
        <w:t xml:space="preserve"> </w:t>
      </w:r>
      <w:proofErr w:type="spellStart"/>
      <w:r>
        <w:t>štand</w:t>
      </w:r>
      <w:proofErr w:type="spellEnd"/>
      <w:r>
        <w:t xml:space="preserve"> </w:t>
      </w:r>
      <w:r w:rsidR="00476001">
        <w:t xml:space="preserve">/ </w:t>
      </w:r>
      <w:proofErr w:type="spellStart"/>
      <w:r w:rsidR="0091034E">
        <w:t>kućica</w:t>
      </w:r>
      <w:proofErr w:type="spellEnd"/>
      <w:r w:rsidR="0091034E">
        <w:t xml:space="preserve"> </w:t>
      </w:r>
      <w:proofErr w:type="spellStart"/>
      <w:proofErr w:type="gramStart"/>
      <w:r w:rsidR="0091034E">
        <w:t>na</w:t>
      </w:r>
      <w:proofErr w:type="spellEnd"/>
      <w:proofErr w:type="gramEnd"/>
      <w:r w:rsidR="0091034E">
        <w:t xml:space="preserve"> </w:t>
      </w:r>
      <w:proofErr w:type="spellStart"/>
      <w:r w:rsidR="0091034E">
        <w:t>kojoj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izlag</w:t>
      </w:r>
      <w:r w:rsidR="0068250A">
        <w:t>ati</w:t>
      </w:r>
      <w:proofErr w:type="spellEnd"/>
      <w:r w:rsidR="0068250A">
        <w:t xml:space="preserve"> i </w:t>
      </w:r>
      <w:proofErr w:type="spellStart"/>
      <w:r w:rsidR="0068250A">
        <w:t>prodavati</w:t>
      </w:r>
      <w:proofErr w:type="spellEnd"/>
      <w:r w:rsidR="0068250A">
        <w:t xml:space="preserve"> </w:t>
      </w:r>
      <w:proofErr w:type="spellStart"/>
      <w:r w:rsidR="0068250A">
        <w:t>svoje</w:t>
      </w:r>
      <w:proofErr w:type="spellEnd"/>
      <w:r w:rsidR="0068250A">
        <w:t xml:space="preserve"> </w:t>
      </w:r>
      <w:proofErr w:type="spellStart"/>
      <w:r w:rsidR="0068250A">
        <w:t>proizvode</w:t>
      </w:r>
      <w:proofErr w:type="spellEnd"/>
      <w:r w:rsidR="0068250A">
        <w:t>.</w:t>
      </w:r>
    </w:p>
    <w:p w:rsidR="0068250A" w:rsidRDefault="0068250A">
      <w:r>
        <w:br/>
      </w:r>
      <w:r>
        <w:br/>
      </w:r>
      <w:r w:rsidR="00B1077E">
        <w:t xml:space="preserve"> </w:t>
      </w:r>
      <w:proofErr w:type="spellStart"/>
      <w:r w:rsidR="00B1077E" w:rsidRPr="0068250A">
        <w:rPr>
          <w:b/>
          <w:u w:val="single"/>
        </w:rPr>
        <w:t>Obaveze</w:t>
      </w:r>
      <w:proofErr w:type="spellEnd"/>
      <w:r w:rsidR="00B1077E" w:rsidRPr="0068250A">
        <w:rPr>
          <w:b/>
          <w:u w:val="single"/>
        </w:rPr>
        <w:t xml:space="preserve"> </w:t>
      </w:r>
      <w:proofErr w:type="spellStart"/>
      <w:r w:rsidR="00B1077E" w:rsidRPr="0068250A">
        <w:rPr>
          <w:b/>
          <w:u w:val="single"/>
        </w:rPr>
        <w:t>izlagača</w:t>
      </w:r>
      <w:proofErr w:type="spellEnd"/>
    </w:p>
    <w:p w:rsidR="0068250A" w:rsidRDefault="00B1077E">
      <w:r>
        <w:br/>
        <w:t>Izlagač se obavezuje da:</w:t>
      </w:r>
      <w:r>
        <w:br/>
        <w:t xml:space="preserve">1. Kućicu / štand drži </w:t>
      </w:r>
      <w:r w:rsidRPr="0068250A">
        <w:rPr>
          <w:b/>
        </w:rPr>
        <w:t>urednim</w:t>
      </w:r>
      <w:r>
        <w:t xml:space="preserve"> i </w:t>
      </w:r>
      <w:r w:rsidRPr="0068250A">
        <w:rPr>
          <w:b/>
        </w:rPr>
        <w:t>vizuelno privlačnim</w:t>
      </w:r>
      <w:r>
        <w:t xml:space="preserve"> tokom čitavog trajanja bazara;</w:t>
      </w:r>
      <w:r>
        <w:br/>
        <w:t>2. Izloženi materijal bude potpun, čist i uredno postavljen svakog dana;</w:t>
      </w:r>
      <w:r>
        <w:br/>
        <w:t xml:space="preserve">3. </w:t>
      </w:r>
      <w:proofErr w:type="spellStart"/>
      <w:r w:rsidRPr="0068250A">
        <w:rPr>
          <w:b/>
        </w:rPr>
        <w:t>Prisustvuje</w:t>
      </w:r>
      <w:proofErr w:type="spellEnd"/>
      <w:r w:rsidRPr="0068250A">
        <w:rPr>
          <w:b/>
        </w:rPr>
        <w:t xml:space="preserve"> </w:t>
      </w:r>
      <w:proofErr w:type="spellStart"/>
      <w:r w:rsidRPr="0068250A">
        <w:rPr>
          <w:b/>
        </w:rPr>
        <w:t>bazaru</w:t>
      </w:r>
      <w:proofErr w:type="spellEnd"/>
      <w:r w:rsidRPr="0068250A">
        <w:rPr>
          <w:b/>
        </w:rPr>
        <w:t xml:space="preserve"> </w:t>
      </w:r>
      <w:proofErr w:type="spellStart"/>
      <w:r w:rsidRPr="0068250A">
        <w:rPr>
          <w:b/>
        </w:rPr>
        <w:t>svakog</w:t>
      </w:r>
      <w:proofErr w:type="spellEnd"/>
      <w:r w:rsidRPr="0068250A">
        <w:rPr>
          <w:b/>
        </w:rPr>
        <w:t xml:space="preserve"> </w:t>
      </w:r>
      <w:proofErr w:type="spellStart"/>
      <w:r w:rsidRPr="0068250A">
        <w:rPr>
          <w:b/>
        </w:rPr>
        <w:t>da</w:t>
      </w:r>
      <w:r w:rsidR="0068250A" w:rsidRPr="0068250A">
        <w:rPr>
          <w:b/>
        </w:rPr>
        <w:t>na</w:t>
      </w:r>
      <w:proofErr w:type="spellEnd"/>
      <w:r w:rsidR="007353B3">
        <w:t xml:space="preserve"> za </w:t>
      </w:r>
      <w:proofErr w:type="spellStart"/>
      <w:r w:rsidR="007353B3">
        <w:t>vrijeme</w:t>
      </w:r>
      <w:proofErr w:type="spellEnd"/>
      <w:r w:rsidR="007353B3">
        <w:t xml:space="preserve"> </w:t>
      </w:r>
      <w:proofErr w:type="spellStart"/>
      <w:r w:rsidR="007353B3">
        <w:t>njegovog</w:t>
      </w:r>
      <w:proofErr w:type="spellEnd"/>
      <w:r w:rsidR="007353B3">
        <w:t xml:space="preserve"> </w:t>
      </w:r>
      <w:proofErr w:type="spellStart"/>
      <w:r w:rsidR="007353B3">
        <w:t>trajanja</w:t>
      </w:r>
      <w:proofErr w:type="spellEnd"/>
      <w:r w:rsidR="007353B3">
        <w:rPr>
          <w:lang w:val="sr-Cyrl-RS"/>
        </w:rPr>
        <w:t xml:space="preserve"> </w:t>
      </w:r>
      <w:r w:rsidR="007353B3">
        <w:rPr>
          <w:lang w:val="sr-Latn-ME"/>
        </w:rPr>
        <w:t>i to u period</w:t>
      </w:r>
      <w:r w:rsidR="000F3B86">
        <w:rPr>
          <w:lang w:val="sr-Latn-ME"/>
        </w:rPr>
        <w:t>u od 10h do 14h i od 16</w:t>
      </w:r>
      <w:r w:rsidR="00711D16">
        <w:rPr>
          <w:lang w:val="sr-Latn-ME"/>
        </w:rPr>
        <w:t>h do 21h;</w:t>
      </w:r>
      <w:r>
        <w:br/>
        <w:t>4. Poštuje sva pravila organizatora, uključujući bezbjednosne i higijenske mjere;</w:t>
      </w:r>
      <w:r>
        <w:br/>
        <w:t xml:space="preserve">5. Odgovorno postupa prema dodijeljenom prostoru i opremi, te ih vrati u </w:t>
      </w:r>
      <w:r w:rsidRPr="0068250A">
        <w:rPr>
          <w:b/>
        </w:rPr>
        <w:t>ispravnom stanju</w:t>
      </w:r>
      <w:r>
        <w:t xml:space="preserve"> po završetku bazara;</w:t>
      </w:r>
      <w:r>
        <w:br/>
        <w:t xml:space="preserve">6. </w:t>
      </w:r>
      <w:r w:rsidRPr="00E917DF">
        <w:rPr>
          <w:b/>
        </w:rPr>
        <w:t xml:space="preserve">Ne </w:t>
      </w:r>
      <w:proofErr w:type="spellStart"/>
      <w:r w:rsidRPr="00E917DF">
        <w:rPr>
          <w:b/>
        </w:rPr>
        <w:t>prodaje</w:t>
      </w:r>
      <w:proofErr w:type="spellEnd"/>
      <w:r w:rsidRPr="00E917DF">
        <w:rPr>
          <w:b/>
        </w:rPr>
        <w:t xml:space="preserve"> </w:t>
      </w:r>
      <w:proofErr w:type="spellStart"/>
      <w:r w:rsidRPr="00E917DF">
        <w:rPr>
          <w:b/>
        </w:rPr>
        <w:t>proizvode</w:t>
      </w:r>
      <w:proofErr w:type="spellEnd"/>
      <w:r w:rsidRPr="00E917DF">
        <w:rPr>
          <w:b/>
        </w:rPr>
        <w:t xml:space="preserve"> </w:t>
      </w:r>
      <w:proofErr w:type="spellStart"/>
      <w:r w:rsidRPr="00E917DF">
        <w:rPr>
          <w:b/>
        </w:rPr>
        <w:t>koji</w:t>
      </w:r>
      <w:proofErr w:type="spellEnd"/>
      <w:r w:rsidRPr="00E917DF">
        <w:rPr>
          <w:b/>
        </w:rPr>
        <w:t xml:space="preserve"> </w:t>
      </w:r>
      <w:proofErr w:type="spellStart"/>
      <w:r w:rsidRPr="00E917DF">
        <w:rPr>
          <w:b/>
        </w:rPr>
        <w:t>su</w:t>
      </w:r>
      <w:proofErr w:type="spellEnd"/>
      <w:r w:rsidRPr="00E917DF">
        <w:rPr>
          <w:b/>
        </w:rPr>
        <w:t xml:space="preserve"> </w:t>
      </w:r>
      <w:proofErr w:type="spellStart"/>
      <w:r w:rsidRPr="00E917DF">
        <w:rPr>
          <w:b/>
        </w:rPr>
        <w:t>neprimjereni</w:t>
      </w:r>
      <w:proofErr w:type="spellEnd"/>
      <w:r w:rsidRPr="00E917DF">
        <w:rPr>
          <w:b/>
        </w:rPr>
        <w:t xml:space="preserve">, </w:t>
      </w:r>
      <w:proofErr w:type="spellStart"/>
      <w:r w:rsidRPr="00E917DF">
        <w:rPr>
          <w:b/>
        </w:rPr>
        <w:t>zabranjeni</w:t>
      </w:r>
      <w:proofErr w:type="spellEnd"/>
      <w:r w:rsidRPr="00E917DF">
        <w:rPr>
          <w:b/>
        </w:rPr>
        <w:t xml:space="preserve"> </w:t>
      </w:r>
      <w:proofErr w:type="spellStart"/>
      <w:r w:rsidRPr="00E917DF">
        <w:rPr>
          <w:b/>
        </w:rPr>
        <w:t>ili</w:t>
      </w:r>
      <w:proofErr w:type="spellEnd"/>
      <w:r w:rsidRPr="00E917DF">
        <w:rPr>
          <w:b/>
        </w:rPr>
        <w:t xml:space="preserve"> </w:t>
      </w:r>
      <w:proofErr w:type="spellStart"/>
      <w:r w:rsidRPr="00E917DF">
        <w:rPr>
          <w:b/>
        </w:rPr>
        <w:t>koji</w:t>
      </w:r>
      <w:proofErr w:type="spellEnd"/>
      <w:r w:rsidRPr="00E917DF">
        <w:rPr>
          <w:b/>
        </w:rPr>
        <w:t xml:space="preserve"> </w:t>
      </w:r>
      <w:proofErr w:type="spellStart"/>
      <w:r w:rsidRPr="00E917DF">
        <w:rPr>
          <w:b/>
        </w:rPr>
        <w:t>nisu</w:t>
      </w:r>
      <w:proofErr w:type="spellEnd"/>
      <w:r w:rsidRPr="00E917DF">
        <w:rPr>
          <w:b/>
        </w:rPr>
        <w:t xml:space="preserve"> u </w:t>
      </w:r>
      <w:proofErr w:type="spellStart"/>
      <w:r w:rsidRPr="00E917DF">
        <w:rPr>
          <w:b/>
        </w:rPr>
        <w:t>skladu</w:t>
      </w:r>
      <w:proofErr w:type="spellEnd"/>
      <w:r w:rsidRPr="00E917DF">
        <w:rPr>
          <w:b/>
        </w:rPr>
        <w:t xml:space="preserve"> s </w:t>
      </w:r>
      <w:proofErr w:type="spellStart"/>
      <w:r w:rsidRPr="00E917DF">
        <w:rPr>
          <w:b/>
        </w:rPr>
        <w:t>konceptom</w:t>
      </w:r>
      <w:proofErr w:type="spellEnd"/>
      <w:r w:rsidRPr="00E917DF">
        <w:rPr>
          <w:b/>
        </w:rPr>
        <w:t xml:space="preserve"> </w:t>
      </w:r>
      <w:proofErr w:type="spellStart"/>
      <w:r w:rsidRPr="00E917DF">
        <w:rPr>
          <w:b/>
        </w:rPr>
        <w:t>novogodišnjeg</w:t>
      </w:r>
      <w:proofErr w:type="spellEnd"/>
      <w:r w:rsidRPr="00E917DF">
        <w:rPr>
          <w:b/>
        </w:rPr>
        <w:t xml:space="preserve"> </w:t>
      </w:r>
      <w:proofErr w:type="spellStart"/>
      <w:r w:rsidRPr="00E917DF">
        <w:rPr>
          <w:b/>
        </w:rPr>
        <w:t>bazara</w:t>
      </w:r>
      <w:proofErr w:type="spellEnd"/>
      <w:r w:rsidRPr="00E917DF">
        <w:rPr>
          <w:b/>
        </w:rPr>
        <w:t>.</w:t>
      </w:r>
    </w:p>
    <w:p w:rsidR="0068250A" w:rsidRDefault="00B1077E">
      <w:r>
        <w:br/>
      </w:r>
      <w:r>
        <w:br/>
      </w:r>
      <w:proofErr w:type="spellStart"/>
      <w:r w:rsidRPr="0068250A">
        <w:rPr>
          <w:b/>
          <w:u w:val="single"/>
        </w:rPr>
        <w:t>Obaveze</w:t>
      </w:r>
      <w:proofErr w:type="spellEnd"/>
      <w:r w:rsidRPr="0068250A">
        <w:rPr>
          <w:b/>
          <w:u w:val="single"/>
        </w:rPr>
        <w:t xml:space="preserve"> </w:t>
      </w:r>
      <w:proofErr w:type="spellStart"/>
      <w:r w:rsidRPr="0068250A">
        <w:rPr>
          <w:b/>
          <w:u w:val="single"/>
        </w:rPr>
        <w:t>organizatora</w:t>
      </w:r>
      <w:proofErr w:type="spellEnd"/>
    </w:p>
    <w:p w:rsidR="0068250A" w:rsidRDefault="00B1077E">
      <w:r>
        <w:br/>
        <w:t>Organizator se obavezuje da</w:t>
      </w:r>
      <w:proofErr w:type="gramStart"/>
      <w:r>
        <w:t>:</w:t>
      </w:r>
      <w:proofErr w:type="gramEnd"/>
      <w:r>
        <w:br/>
        <w:t xml:space="preserve">1. Izlagaču </w:t>
      </w:r>
      <w:r w:rsidRPr="0068250A">
        <w:rPr>
          <w:b/>
        </w:rPr>
        <w:t>obezbijedi dodijeljeni prostor</w:t>
      </w:r>
      <w:r>
        <w:t xml:space="preserve"> / kućicu u dogovorenom terminu;</w:t>
      </w:r>
      <w:r>
        <w:br/>
      </w:r>
      <w:r w:rsidR="0068250A">
        <w:t xml:space="preserve">2. </w:t>
      </w:r>
      <w:proofErr w:type="spellStart"/>
      <w:r w:rsidR="0068250A">
        <w:t>Omogući</w:t>
      </w:r>
      <w:proofErr w:type="spellEnd"/>
      <w:r w:rsidR="0068250A">
        <w:t xml:space="preserve"> </w:t>
      </w:r>
      <w:proofErr w:type="spellStart"/>
      <w:r w:rsidR="0068250A">
        <w:t>priključak</w:t>
      </w:r>
      <w:proofErr w:type="spellEnd"/>
      <w:r w:rsidR="0068250A">
        <w:t xml:space="preserve"> </w:t>
      </w:r>
      <w:proofErr w:type="spellStart"/>
      <w:r w:rsidR="0068250A">
        <w:t>na</w:t>
      </w:r>
      <w:proofErr w:type="spellEnd"/>
      <w:r w:rsidR="0068250A" w:rsidRPr="0068250A">
        <w:rPr>
          <w:b/>
        </w:rPr>
        <w:t xml:space="preserve"> </w:t>
      </w:r>
      <w:proofErr w:type="spellStart"/>
      <w:r w:rsidR="0068250A" w:rsidRPr="0068250A">
        <w:rPr>
          <w:b/>
        </w:rPr>
        <w:t>struju</w:t>
      </w:r>
      <w:proofErr w:type="spellEnd"/>
      <w:r w:rsidR="0068250A">
        <w:t>;</w:t>
      </w:r>
      <w:r>
        <w:br/>
        <w:t xml:space="preserve">3. Promoviše bazar putem raspoloživih </w:t>
      </w:r>
      <w:r w:rsidRPr="0068250A">
        <w:rPr>
          <w:b/>
        </w:rPr>
        <w:t>medija</w:t>
      </w:r>
      <w:r>
        <w:t xml:space="preserve"> i </w:t>
      </w:r>
      <w:r w:rsidRPr="0068250A">
        <w:rPr>
          <w:b/>
        </w:rPr>
        <w:t>kanala komunikacije</w:t>
      </w:r>
      <w:r>
        <w:t>;</w:t>
      </w:r>
      <w:r>
        <w:br/>
        <w:t xml:space="preserve">4. Obezbijedi </w:t>
      </w:r>
      <w:r w:rsidRPr="0068250A">
        <w:rPr>
          <w:b/>
        </w:rPr>
        <w:t>redarsku</w:t>
      </w:r>
      <w:r>
        <w:t xml:space="preserve"> i </w:t>
      </w:r>
      <w:r w:rsidRPr="0068250A">
        <w:rPr>
          <w:b/>
        </w:rPr>
        <w:t xml:space="preserve">tehničku </w:t>
      </w:r>
      <w:r w:rsidR="0068250A" w:rsidRPr="0068250A">
        <w:rPr>
          <w:b/>
        </w:rPr>
        <w:t>podršku</w:t>
      </w:r>
      <w:r w:rsidR="0068250A">
        <w:t xml:space="preserve"> tokom trajanja bazara.</w:t>
      </w:r>
      <w:r w:rsidR="0068250A">
        <w:br/>
      </w:r>
      <w:r>
        <w:br/>
      </w:r>
      <w:r>
        <w:lastRenderedPageBreak/>
        <w:br/>
      </w:r>
      <w:proofErr w:type="spellStart"/>
      <w:r w:rsidRPr="0068250A">
        <w:rPr>
          <w:b/>
        </w:rPr>
        <w:t>Nepostavljanje</w:t>
      </w:r>
      <w:proofErr w:type="spellEnd"/>
      <w:r w:rsidRPr="0068250A">
        <w:rPr>
          <w:b/>
        </w:rPr>
        <w:t xml:space="preserve"> </w:t>
      </w:r>
      <w:proofErr w:type="spellStart"/>
      <w:r w:rsidR="00C36DA8">
        <w:rPr>
          <w:b/>
        </w:rPr>
        <w:t>materijala</w:t>
      </w:r>
      <w:proofErr w:type="spellEnd"/>
      <w:r w:rsidR="00C36DA8">
        <w:rPr>
          <w:b/>
        </w:rPr>
        <w:t xml:space="preserve">, </w:t>
      </w:r>
      <w:proofErr w:type="spellStart"/>
      <w:r w:rsidR="00C36DA8">
        <w:rPr>
          <w:b/>
        </w:rPr>
        <w:t>nepojavljivanje</w:t>
      </w:r>
      <w:proofErr w:type="spellEnd"/>
      <w:r w:rsidR="00C36DA8">
        <w:rPr>
          <w:b/>
        </w:rPr>
        <w:t xml:space="preserve"> </w:t>
      </w:r>
      <w:proofErr w:type="spellStart"/>
      <w:proofErr w:type="gramStart"/>
      <w:r w:rsidR="00C36DA8">
        <w:rPr>
          <w:b/>
        </w:rPr>
        <w:t>ili</w:t>
      </w:r>
      <w:proofErr w:type="spellEnd"/>
      <w:proofErr w:type="gramEnd"/>
      <w:r w:rsidR="00C36DA8">
        <w:rPr>
          <w:b/>
        </w:rPr>
        <w:t xml:space="preserve"> </w:t>
      </w:r>
      <w:proofErr w:type="spellStart"/>
      <w:r w:rsidR="00C36DA8">
        <w:rPr>
          <w:b/>
        </w:rPr>
        <w:t>neredevno</w:t>
      </w:r>
      <w:proofErr w:type="spellEnd"/>
      <w:r w:rsidR="00C36DA8">
        <w:rPr>
          <w:b/>
        </w:rPr>
        <w:t xml:space="preserve"> </w:t>
      </w:r>
      <w:proofErr w:type="spellStart"/>
      <w:r w:rsidR="00C36DA8">
        <w:rPr>
          <w:b/>
        </w:rPr>
        <w:t>prisustvo</w:t>
      </w:r>
      <w:proofErr w:type="spellEnd"/>
      <w:r w:rsidR="00C36DA8">
        <w:rPr>
          <w:b/>
        </w:rPr>
        <w:t xml:space="preserve"> </w:t>
      </w:r>
      <w:proofErr w:type="spellStart"/>
      <w:r w:rsidR="00C36DA8">
        <w:rPr>
          <w:b/>
        </w:rPr>
        <w:t>izlagača</w:t>
      </w:r>
      <w:proofErr w:type="spellEnd"/>
      <w:r w:rsidR="00C36DA8">
        <w:rPr>
          <w:b/>
        </w:rPr>
        <w:t xml:space="preserve"> </w:t>
      </w:r>
      <w:proofErr w:type="spellStart"/>
      <w:r w:rsidR="00C36DA8">
        <w:rPr>
          <w:b/>
        </w:rPr>
        <w:t>može</w:t>
      </w:r>
      <w:proofErr w:type="spellEnd"/>
      <w:r w:rsidR="00C36DA8">
        <w:rPr>
          <w:b/>
        </w:rPr>
        <w:t xml:space="preserve"> </w:t>
      </w:r>
      <w:proofErr w:type="spellStart"/>
      <w:r w:rsidR="00C36DA8">
        <w:rPr>
          <w:b/>
        </w:rPr>
        <w:t>biti</w:t>
      </w:r>
      <w:proofErr w:type="spellEnd"/>
      <w:r w:rsidR="00C36DA8">
        <w:rPr>
          <w:b/>
        </w:rPr>
        <w:t xml:space="preserve"> </w:t>
      </w:r>
      <w:proofErr w:type="spellStart"/>
      <w:r w:rsidR="00C36DA8">
        <w:rPr>
          <w:b/>
        </w:rPr>
        <w:t>razlog</w:t>
      </w:r>
      <w:proofErr w:type="spellEnd"/>
      <w:r w:rsidR="00C36DA8">
        <w:rPr>
          <w:b/>
        </w:rPr>
        <w:t xml:space="preserve"> za </w:t>
      </w:r>
      <w:proofErr w:type="spellStart"/>
      <w:r w:rsidR="00C36DA8">
        <w:rPr>
          <w:b/>
        </w:rPr>
        <w:t>prekid</w:t>
      </w:r>
      <w:proofErr w:type="spellEnd"/>
      <w:r w:rsidR="00C36DA8">
        <w:rPr>
          <w:b/>
        </w:rPr>
        <w:t xml:space="preserve"> </w:t>
      </w:r>
      <w:proofErr w:type="spellStart"/>
      <w:r w:rsidR="00C36DA8">
        <w:rPr>
          <w:b/>
        </w:rPr>
        <w:t>dozvole</w:t>
      </w:r>
      <w:proofErr w:type="spellEnd"/>
      <w:r w:rsidR="00C36DA8">
        <w:rPr>
          <w:b/>
        </w:rPr>
        <w:t xml:space="preserve"> za </w:t>
      </w:r>
      <w:proofErr w:type="spellStart"/>
      <w:r w:rsidR="00C36DA8">
        <w:rPr>
          <w:b/>
        </w:rPr>
        <w:t>učešće</w:t>
      </w:r>
      <w:proofErr w:type="spellEnd"/>
      <w:r w:rsidR="00C36DA8">
        <w:rPr>
          <w:b/>
        </w:rPr>
        <w:t xml:space="preserve"> </w:t>
      </w:r>
      <w:proofErr w:type="spellStart"/>
      <w:r w:rsidR="00C36DA8">
        <w:rPr>
          <w:b/>
        </w:rPr>
        <w:t>na</w:t>
      </w:r>
      <w:proofErr w:type="spellEnd"/>
      <w:r w:rsidR="00C36DA8">
        <w:rPr>
          <w:b/>
        </w:rPr>
        <w:t xml:space="preserve"> </w:t>
      </w:r>
      <w:proofErr w:type="spellStart"/>
      <w:r w:rsidR="00C36DA8">
        <w:rPr>
          <w:b/>
        </w:rPr>
        <w:t>bazaru</w:t>
      </w:r>
      <w:proofErr w:type="spellEnd"/>
      <w:r w:rsidR="00C36DA8">
        <w:rPr>
          <w:b/>
        </w:rPr>
        <w:t xml:space="preserve">. </w:t>
      </w:r>
      <w:r>
        <w:br/>
      </w:r>
      <w:r>
        <w:br/>
      </w:r>
    </w:p>
    <w:p w:rsidR="0068250A" w:rsidRDefault="0068250A"/>
    <w:p w:rsidR="0068250A" w:rsidRDefault="0068250A"/>
    <w:p w:rsidR="0068250A" w:rsidRPr="0068250A" w:rsidRDefault="00B1077E">
      <w:pPr>
        <w:rPr>
          <w:b/>
          <w:u w:val="single"/>
        </w:rPr>
      </w:pPr>
      <w:proofErr w:type="spellStart"/>
      <w:r w:rsidRPr="0068250A">
        <w:rPr>
          <w:b/>
          <w:u w:val="single"/>
        </w:rPr>
        <w:t>Odgovornost</w:t>
      </w:r>
      <w:proofErr w:type="spellEnd"/>
      <w:r w:rsidRPr="0068250A">
        <w:rPr>
          <w:b/>
          <w:u w:val="single"/>
        </w:rPr>
        <w:t xml:space="preserve"> i </w:t>
      </w:r>
      <w:proofErr w:type="spellStart"/>
      <w:r w:rsidRPr="0068250A">
        <w:rPr>
          <w:b/>
          <w:u w:val="single"/>
        </w:rPr>
        <w:t>šteta</w:t>
      </w:r>
      <w:proofErr w:type="spellEnd"/>
    </w:p>
    <w:p w:rsidR="00C86A75" w:rsidRDefault="00B1077E" w:rsidP="0068250A">
      <w:r>
        <w:br/>
        <w:t xml:space="preserve">Izlagač </w:t>
      </w:r>
      <w:proofErr w:type="spellStart"/>
      <w:r>
        <w:t>snosi</w:t>
      </w:r>
      <w:proofErr w:type="spellEnd"/>
      <w:r>
        <w:t xml:space="preserve"> </w:t>
      </w:r>
      <w:proofErr w:type="spellStart"/>
      <w:r>
        <w:t>odgovornost</w:t>
      </w:r>
      <w:proofErr w:type="spellEnd"/>
      <w:r>
        <w:t xml:space="preserve"> za </w:t>
      </w:r>
      <w:proofErr w:type="spellStart"/>
      <w:r>
        <w:t>svu</w:t>
      </w:r>
      <w:proofErr w:type="spellEnd"/>
      <w:r>
        <w:t xml:space="preserve"> </w:t>
      </w:r>
      <w:proofErr w:type="spellStart"/>
      <w:r>
        <w:t>štetu</w:t>
      </w:r>
      <w:proofErr w:type="spellEnd"/>
      <w:r>
        <w:t xml:space="preserve"> </w:t>
      </w:r>
      <w:proofErr w:type="spellStart"/>
      <w:r>
        <w:t>nastalu</w:t>
      </w:r>
      <w:proofErr w:type="spellEnd"/>
      <w:r>
        <w:t xml:space="preserve"> </w:t>
      </w:r>
      <w:proofErr w:type="spellStart"/>
      <w:r>
        <w:t>njegovom</w:t>
      </w:r>
      <w:proofErr w:type="spellEnd"/>
      <w:r>
        <w:t xml:space="preserve"> </w:t>
      </w:r>
      <w:proofErr w:type="spellStart"/>
      <w:r>
        <w:t>krivicom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kućici</w:t>
      </w:r>
      <w:proofErr w:type="spellEnd"/>
      <w:r>
        <w:t xml:space="preserve">, </w:t>
      </w:r>
      <w:proofErr w:type="spellStart"/>
      <w:r>
        <w:t>opremi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prostoru</w:t>
      </w:r>
      <w:proofErr w:type="spellEnd"/>
      <w:r>
        <w:t>.</w:t>
      </w:r>
      <w:r w:rsidR="00C86A75">
        <w:t xml:space="preserve"> </w:t>
      </w:r>
      <w:proofErr w:type="spellStart"/>
      <w:r w:rsidR="00C86A75">
        <w:t>Izlagač</w:t>
      </w:r>
      <w:proofErr w:type="spellEnd"/>
      <w:r w:rsidR="00C86A75">
        <w:t xml:space="preserve"> je u </w:t>
      </w:r>
      <w:proofErr w:type="spellStart"/>
      <w:r w:rsidR="00C86A75">
        <w:t>obavezi</w:t>
      </w:r>
      <w:proofErr w:type="spellEnd"/>
      <w:r w:rsidR="00C86A75">
        <w:t xml:space="preserve"> da </w:t>
      </w:r>
      <w:proofErr w:type="spellStart"/>
      <w:r w:rsidR="00C86A75">
        <w:t>dostavi</w:t>
      </w:r>
      <w:proofErr w:type="spellEnd"/>
      <w:r w:rsidR="00C86A75">
        <w:t xml:space="preserve"> </w:t>
      </w:r>
      <w:proofErr w:type="spellStart"/>
      <w:r w:rsidR="00C86A75">
        <w:t>spisak</w:t>
      </w:r>
      <w:proofErr w:type="spellEnd"/>
      <w:r w:rsidR="00C86A75">
        <w:t xml:space="preserve"> </w:t>
      </w:r>
      <w:proofErr w:type="spellStart"/>
      <w:r w:rsidR="00C86A75">
        <w:t>namirnica</w:t>
      </w:r>
      <w:proofErr w:type="spellEnd"/>
      <w:r w:rsidR="00C86A75">
        <w:t xml:space="preserve"> – </w:t>
      </w:r>
      <w:proofErr w:type="spellStart"/>
      <w:r w:rsidR="00C86A75">
        <w:t>materijala</w:t>
      </w:r>
      <w:proofErr w:type="spellEnd"/>
      <w:r w:rsidR="00C86A75">
        <w:t xml:space="preserve"> </w:t>
      </w:r>
      <w:proofErr w:type="spellStart"/>
      <w:r w:rsidR="00C86A75">
        <w:t>koj</w:t>
      </w:r>
      <w:r w:rsidR="001F79A8">
        <w:t>e</w:t>
      </w:r>
      <w:proofErr w:type="spellEnd"/>
      <w:r w:rsidR="00C86A75">
        <w:t xml:space="preserve"> </w:t>
      </w:r>
      <w:proofErr w:type="spellStart"/>
      <w:proofErr w:type="gramStart"/>
      <w:r w:rsidR="00C86A75">
        <w:t>će</w:t>
      </w:r>
      <w:proofErr w:type="spellEnd"/>
      <w:proofErr w:type="gramEnd"/>
      <w:r w:rsidR="00C86A75">
        <w:t xml:space="preserve"> </w:t>
      </w:r>
      <w:proofErr w:type="spellStart"/>
      <w:r w:rsidR="00C86A75">
        <w:t>imati</w:t>
      </w:r>
      <w:proofErr w:type="spellEnd"/>
      <w:r w:rsidR="00C86A75">
        <w:t xml:space="preserve"> u </w:t>
      </w:r>
      <w:proofErr w:type="spellStart"/>
      <w:r w:rsidR="00C86A75">
        <w:t>ponudi</w:t>
      </w:r>
      <w:proofErr w:type="spellEnd"/>
      <w:r w:rsidR="00C86A75">
        <w:t xml:space="preserve"> </w:t>
      </w:r>
      <w:proofErr w:type="spellStart"/>
      <w:r w:rsidR="00C86A75">
        <w:t>tokom</w:t>
      </w:r>
      <w:proofErr w:type="spellEnd"/>
      <w:r w:rsidR="00C86A75">
        <w:t xml:space="preserve"> </w:t>
      </w:r>
      <w:proofErr w:type="spellStart"/>
      <w:r w:rsidR="00C86A75">
        <w:t>trajanja</w:t>
      </w:r>
      <w:proofErr w:type="spellEnd"/>
      <w:r w:rsidR="00C86A75">
        <w:t xml:space="preserve"> </w:t>
      </w:r>
      <w:proofErr w:type="spellStart"/>
      <w:r w:rsidR="00C86A75">
        <w:t>bazara</w:t>
      </w:r>
      <w:proofErr w:type="spellEnd"/>
      <w:r w:rsidR="00C86A75">
        <w:t>.</w:t>
      </w:r>
    </w:p>
    <w:p w:rsidR="009A0BAE" w:rsidRDefault="00B1077E" w:rsidP="0068250A">
      <w:r>
        <w:br/>
      </w:r>
      <w:proofErr w:type="spellStart"/>
      <w:r>
        <w:t>Organizator</w:t>
      </w:r>
      <w:proofErr w:type="spellEnd"/>
      <w:r>
        <w:t xml:space="preserve"> ne </w:t>
      </w:r>
      <w:proofErr w:type="spellStart"/>
      <w:r>
        <w:t>snosi</w:t>
      </w:r>
      <w:proofErr w:type="spellEnd"/>
      <w:r>
        <w:t xml:space="preserve"> </w:t>
      </w:r>
      <w:proofErr w:type="spellStart"/>
      <w:r w:rsidR="00587DB7">
        <w:t>odgovornost</w:t>
      </w:r>
      <w:proofErr w:type="spellEnd"/>
      <w:r w:rsidR="00587DB7">
        <w:t xml:space="preserve"> za </w:t>
      </w:r>
      <w:proofErr w:type="spellStart"/>
      <w:r w:rsidR="00587DB7">
        <w:t>nestanak</w:t>
      </w:r>
      <w:proofErr w:type="spellEnd"/>
      <w:r w:rsidR="00587DB7">
        <w:t xml:space="preserve"> </w:t>
      </w:r>
      <w:proofErr w:type="spellStart"/>
      <w:proofErr w:type="gramStart"/>
      <w:r w:rsidR="00587DB7">
        <w:t>ili</w:t>
      </w:r>
      <w:proofErr w:type="spellEnd"/>
      <w:proofErr w:type="gramEnd"/>
      <w:r w:rsidR="00587DB7">
        <w:t xml:space="preserve"> </w:t>
      </w:r>
      <w:proofErr w:type="spellStart"/>
      <w:r w:rsidR="00587DB7">
        <w:t>oštećenje</w:t>
      </w:r>
      <w:proofErr w:type="spellEnd"/>
      <w:r w:rsidR="00587DB7">
        <w:t xml:space="preserve"> robe </w:t>
      </w:r>
      <w:proofErr w:type="spellStart"/>
      <w:r>
        <w:t>izazvano</w:t>
      </w:r>
      <w:proofErr w:type="spellEnd"/>
      <w:r>
        <w:t xml:space="preserve"> od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trećih</w:t>
      </w:r>
      <w:proofErr w:type="spellEnd"/>
      <w:r>
        <w:t xml:space="preserve"> lica, vremenskih </w:t>
      </w:r>
      <w:proofErr w:type="spellStart"/>
      <w:r>
        <w:t>neprilika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okolnosti</w:t>
      </w:r>
      <w:proofErr w:type="spellEnd"/>
      <w:r>
        <w:t xml:space="preserve"> van </w:t>
      </w:r>
      <w:proofErr w:type="spellStart"/>
      <w:r>
        <w:t>njegove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>.</w:t>
      </w:r>
    </w:p>
    <w:p w:rsidR="009A0BAE" w:rsidRDefault="009A0BAE" w:rsidP="0068250A"/>
    <w:p w:rsidR="0068250A" w:rsidRDefault="009A0BAE" w:rsidP="0068250A">
      <w:proofErr w:type="spellStart"/>
      <w:r>
        <w:t>Popunjene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 w:rsidRPr="009A0BAE">
        <w:rPr>
          <w:b/>
        </w:rPr>
        <w:t>najkasnije</w:t>
      </w:r>
      <w:proofErr w:type="spellEnd"/>
      <w:r w:rsidRPr="009A0BAE">
        <w:rPr>
          <w:b/>
        </w:rPr>
        <w:t xml:space="preserve"> do </w:t>
      </w:r>
      <w:proofErr w:type="spellStart"/>
      <w:r w:rsidRPr="009A0BAE">
        <w:rPr>
          <w:b/>
        </w:rPr>
        <w:t>ponedeljka</w:t>
      </w:r>
      <w:proofErr w:type="spellEnd"/>
      <w:r w:rsidRPr="009A0BAE">
        <w:rPr>
          <w:b/>
        </w:rPr>
        <w:t xml:space="preserve"> </w:t>
      </w:r>
      <w:proofErr w:type="gramStart"/>
      <w:r w:rsidRPr="009A0BAE">
        <w:rPr>
          <w:b/>
        </w:rPr>
        <w:t xml:space="preserve">15.12.2025 </w:t>
      </w:r>
      <w:r w:rsidR="00614BBC">
        <w:rPr>
          <w:b/>
        </w:rPr>
        <w:t xml:space="preserve"> </w:t>
      </w:r>
      <w:proofErr w:type="spellStart"/>
      <w:r w:rsidR="000665C3">
        <w:rPr>
          <w:b/>
        </w:rPr>
        <w:t>godine</w:t>
      </w:r>
      <w:proofErr w:type="spellEnd"/>
      <w:proofErr w:type="gramEnd"/>
      <w:r w:rsidR="000665C3">
        <w:rPr>
          <w:b/>
        </w:rPr>
        <w:t>.</w:t>
      </w:r>
      <w:r w:rsidR="00B1077E">
        <w:br/>
      </w:r>
      <w:r w:rsidR="00B1077E">
        <w:br/>
      </w:r>
      <w:r w:rsidRPr="009A0BAE">
        <w:rPr>
          <w:b/>
        </w:rPr>
        <w:t>*</w:t>
      </w:r>
      <w:proofErr w:type="spellStart"/>
      <w:r w:rsidRPr="009A0BAE">
        <w:rPr>
          <w:b/>
        </w:rPr>
        <w:t>Napomena</w:t>
      </w:r>
      <w:proofErr w:type="spellEnd"/>
      <w:r w:rsidRPr="009A0BAE">
        <w:rPr>
          <w:b/>
        </w:rPr>
        <w:t xml:space="preserve">: </w:t>
      </w:r>
      <w:proofErr w:type="spellStart"/>
      <w:r w:rsidRPr="009A0BAE">
        <w:rPr>
          <w:b/>
        </w:rPr>
        <w:t>formulare</w:t>
      </w:r>
      <w:proofErr w:type="spellEnd"/>
      <w:r w:rsidRPr="009A0BAE">
        <w:rPr>
          <w:b/>
        </w:rPr>
        <w:t xml:space="preserve"> za </w:t>
      </w:r>
      <w:proofErr w:type="spellStart"/>
      <w:r w:rsidRPr="009A0BAE">
        <w:rPr>
          <w:b/>
        </w:rPr>
        <w:t>prijave</w:t>
      </w:r>
      <w:proofErr w:type="spellEnd"/>
      <w:r w:rsidRPr="009A0BAE">
        <w:rPr>
          <w:b/>
        </w:rPr>
        <w:t xml:space="preserve"> je </w:t>
      </w:r>
      <w:proofErr w:type="spellStart"/>
      <w:r w:rsidRPr="009A0BAE">
        <w:rPr>
          <w:b/>
        </w:rPr>
        <w:t>moguće</w:t>
      </w:r>
      <w:proofErr w:type="spellEnd"/>
      <w:r w:rsidRPr="009A0BAE">
        <w:rPr>
          <w:b/>
        </w:rPr>
        <w:t xml:space="preserve"> </w:t>
      </w:r>
      <w:proofErr w:type="spellStart"/>
      <w:r w:rsidRPr="009A0BAE">
        <w:rPr>
          <w:b/>
        </w:rPr>
        <w:t>preuzeti</w:t>
      </w:r>
      <w:proofErr w:type="spellEnd"/>
      <w:r w:rsidR="00614BBC">
        <w:rPr>
          <w:b/>
        </w:rPr>
        <w:t xml:space="preserve"> i u </w:t>
      </w:r>
      <w:proofErr w:type="spellStart"/>
      <w:r w:rsidR="00614BBC">
        <w:rPr>
          <w:b/>
        </w:rPr>
        <w:t>službi</w:t>
      </w:r>
      <w:proofErr w:type="spellEnd"/>
      <w:r w:rsidR="00614BBC">
        <w:rPr>
          <w:b/>
        </w:rPr>
        <w:t xml:space="preserve"> </w:t>
      </w:r>
      <w:proofErr w:type="spellStart"/>
      <w:r w:rsidR="00614BBC">
        <w:rPr>
          <w:b/>
        </w:rPr>
        <w:t>predsjednika</w:t>
      </w:r>
      <w:proofErr w:type="spellEnd"/>
      <w:r w:rsidR="00614BBC">
        <w:rPr>
          <w:b/>
        </w:rPr>
        <w:t xml:space="preserve"> Opštine Berane. </w:t>
      </w:r>
      <w:r>
        <w:t xml:space="preserve"> </w:t>
      </w:r>
    </w:p>
    <w:p w:rsidR="009A0BAE" w:rsidRDefault="009A0BAE" w:rsidP="0068250A"/>
    <w:p w:rsidR="000665C3" w:rsidRDefault="000665C3" w:rsidP="0068250A">
      <w:pPr>
        <w:rPr>
          <w:b/>
          <w:u w:val="single"/>
        </w:rPr>
      </w:pPr>
    </w:p>
    <w:p w:rsidR="000665C3" w:rsidRDefault="000665C3" w:rsidP="0068250A">
      <w:pPr>
        <w:rPr>
          <w:b/>
          <w:u w:val="single"/>
        </w:rPr>
      </w:pPr>
    </w:p>
    <w:p w:rsidR="000665C3" w:rsidRDefault="000665C3" w:rsidP="0068250A">
      <w:pPr>
        <w:rPr>
          <w:b/>
          <w:u w:val="single"/>
        </w:rPr>
      </w:pPr>
    </w:p>
    <w:p w:rsidR="000665C3" w:rsidRDefault="000665C3" w:rsidP="0068250A">
      <w:pPr>
        <w:rPr>
          <w:b/>
          <w:u w:val="single"/>
        </w:rPr>
      </w:pPr>
    </w:p>
    <w:p w:rsidR="000665C3" w:rsidRDefault="000665C3" w:rsidP="0068250A">
      <w:pPr>
        <w:rPr>
          <w:b/>
          <w:u w:val="single"/>
        </w:rPr>
      </w:pPr>
    </w:p>
    <w:p w:rsidR="000665C3" w:rsidRDefault="000665C3" w:rsidP="0068250A">
      <w:pPr>
        <w:rPr>
          <w:b/>
          <w:u w:val="single"/>
        </w:rPr>
      </w:pPr>
    </w:p>
    <w:p w:rsidR="000665C3" w:rsidRDefault="000665C3" w:rsidP="0068250A">
      <w:pPr>
        <w:rPr>
          <w:b/>
          <w:u w:val="single"/>
        </w:rPr>
      </w:pPr>
    </w:p>
    <w:p w:rsidR="000665C3" w:rsidRDefault="000665C3" w:rsidP="0068250A">
      <w:pPr>
        <w:rPr>
          <w:b/>
          <w:u w:val="single"/>
        </w:rPr>
      </w:pPr>
    </w:p>
    <w:p w:rsidR="000665C3" w:rsidRDefault="000665C3" w:rsidP="0068250A">
      <w:pPr>
        <w:rPr>
          <w:b/>
          <w:u w:val="single"/>
        </w:rPr>
      </w:pPr>
    </w:p>
    <w:p w:rsidR="000665C3" w:rsidRDefault="000665C3" w:rsidP="0068250A">
      <w:pPr>
        <w:rPr>
          <w:b/>
          <w:u w:val="single"/>
        </w:rPr>
      </w:pPr>
    </w:p>
    <w:p w:rsidR="000665C3" w:rsidRDefault="000665C3" w:rsidP="0068250A">
      <w:pPr>
        <w:rPr>
          <w:b/>
          <w:u w:val="single"/>
        </w:rPr>
      </w:pPr>
      <w:bookmarkStart w:id="0" w:name="_GoBack"/>
      <w:bookmarkEnd w:id="0"/>
      <w:proofErr w:type="spellStart"/>
      <w:r w:rsidRPr="000665C3">
        <w:rPr>
          <w:b/>
          <w:u w:val="single"/>
        </w:rPr>
        <w:lastRenderedPageBreak/>
        <w:t>Opis</w:t>
      </w:r>
      <w:proofErr w:type="spellEnd"/>
      <w:r w:rsidRPr="000665C3">
        <w:rPr>
          <w:b/>
          <w:u w:val="single"/>
        </w:rPr>
        <w:t xml:space="preserve"> </w:t>
      </w:r>
      <w:proofErr w:type="spellStart"/>
      <w:r w:rsidRPr="000665C3">
        <w:rPr>
          <w:b/>
          <w:u w:val="single"/>
        </w:rPr>
        <w:t>djelatnosti</w:t>
      </w:r>
      <w:proofErr w:type="spellEnd"/>
      <w:r w:rsidRPr="000665C3">
        <w:rPr>
          <w:b/>
          <w:u w:val="single"/>
        </w:rPr>
        <w:t xml:space="preserve"> </w:t>
      </w:r>
      <w:proofErr w:type="spellStart"/>
      <w:r w:rsidRPr="000665C3">
        <w:rPr>
          <w:b/>
          <w:u w:val="single"/>
        </w:rPr>
        <w:t>kojom</w:t>
      </w:r>
      <w:proofErr w:type="spellEnd"/>
      <w:r w:rsidRPr="000665C3">
        <w:rPr>
          <w:b/>
          <w:u w:val="single"/>
        </w:rPr>
        <w:t xml:space="preserve"> se </w:t>
      </w:r>
      <w:proofErr w:type="spellStart"/>
      <w:r w:rsidRPr="000665C3">
        <w:rPr>
          <w:b/>
          <w:u w:val="single"/>
        </w:rPr>
        <w:t>izlagač</w:t>
      </w:r>
      <w:proofErr w:type="spellEnd"/>
      <w:r w:rsidRPr="000665C3">
        <w:rPr>
          <w:b/>
          <w:u w:val="single"/>
        </w:rPr>
        <w:t xml:space="preserve"> </w:t>
      </w:r>
      <w:proofErr w:type="spellStart"/>
      <w:r w:rsidRPr="000665C3">
        <w:rPr>
          <w:b/>
          <w:u w:val="single"/>
        </w:rPr>
        <w:t>bavi</w:t>
      </w:r>
      <w:proofErr w:type="spellEnd"/>
      <w:r w:rsidRPr="000665C3">
        <w:rPr>
          <w:b/>
          <w:u w:val="single"/>
        </w:rPr>
        <w:t>:</w:t>
      </w:r>
    </w:p>
    <w:p w:rsidR="000665C3" w:rsidRDefault="000665C3" w:rsidP="0068250A">
      <w:pPr>
        <w:rPr>
          <w:b/>
          <w:u w:val="single"/>
        </w:rPr>
      </w:pPr>
    </w:p>
    <w:p w:rsidR="000665C3" w:rsidRDefault="000665C3" w:rsidP="0068250A">
      <w:pPr>
        <w:rPr>
          <w:b/>
          <w:u w:val="single"/>
        </w:rPr>
      </w:pPr>
    </w:p>
    <w:p w:rsidR="000665C3" w:rsidRDefault="000665C3" w:rsidP="0068250A">
      <w:pPr>
        <w:rPr>
          <w:b/>
          <w:u w:val="single"/>
        </w:rPr>
      </w:pPr>
    </w:p>
    <w:p w:rsidR="000665C3" w:rsidRDefault="000665C3" w:rsidP="0068250A">
      <w:pPr>
        <w:rPr>
          <w:b/>
          <w:u w:val="single"/>
        </w:rPr>
      </w:pPr>
      <w:r>
        <w:rPr>
          <w:b/>
          <w:u w:val="single"/>
        </w:rPr>
        <w:t xml:space="preserve">Datum </w:t>
      </w:r>
      <w:proofErr w:type="spellStart"/>
      <w:r>
        <w:rPr>
          <w:b/>
          <w:u w:val="single"/>
        </w:rPr>
        <w:t>izlaganja</w:t>
      </w:r>
      <w:proofErr w:type="spellEnd"/>
      <w:r>
        <w:rPr>
          <w:b/>
          <w:u w:val="single"/>
        </w:rPr>
        <w:t xml:space="preserve">: </w:t>
      </w:r>
      <w:proofErr w:type="spellStart"/>
      <w:r>
        <w:rPr>
          <w:b/>
          <w:u w:val="single"/>
        </w:rPr>
        <w:t>od_______do</w:t>
      </w:r>
      <w:proofErr w:type="spellEnd"/>
      <w:r>
        <w:rPr>
          <w:b/>
          <w:u w:val="single"/>
        </w:rPr>
        <w:t>__________.</w:t>
      </w:r>
    </w:p>
    <w:p w:rsidR="000665C3" w:rsidRPr="000665C3" w:rsidRDefault="000665C3" w:rsidP="0068250A">
      <w:pPr>
        <w:rPr>
          <w:b/>
          <w:u w:val="single"/>
        </w:rPr>
      </w:pPr>
    </w:p>
    <w:p w:rsidR="009A0BAE" w:rsidRDefault="009A0BAE" w:rsidP="0068250A"/>
    <w:p w:rsidR="0068250A" w:rsidRDefault="0068250A">
      <w:r>
        <w:t xml:space="preserve">U </w:t>
      </w:r>
      <w:proofErr w:type="spellStart"/>
      <w:r>
        <w:t>Beranama</w:t>
      </w:r>
      <w:proofErr w:type="spellEnd"/>
      <w:r>
        <w:t>, _____________________</w:t>
      </w:r>
      <w:proofErr w:type="gramStart"/>
      <w:r>
        <w:t>_(</w:t>
      </w:r>
      <w:proofErr w:type="gramEnd"/>
      <w:r>
        <w:t>datum)</w:t>
      </w:r>
    </w:p>
    <w:p w:rsidR="004B35CD" w:rsidRDefault="004B35CD"/>
    <w:p w:rsidR="004B35CD" w:rsidRDefault="004B35CD"/>
    <w:p w:rsidR="004B35CD" w:rsidRDefault="0068250A">
      <w:r>
        <w:t xml:space="preserve"> ______________________________________________________________________</w:t>
      </w:r>
      <w:r w:rsidR="004B35CD">
        <w:t>_</w:t>
      </w:r>
    </w:p>
    <w:p w:rsidR="005F6DAE" w:rsidRDefault="0068250A">
      <w:pPr>
        <w:rPr>
          <w:i/>
          <w:lang w:val="sr-Cyrl-RS"/>
        </w:rPr>
      </w:pPr>
      <w:proofErr w:type="spellStart"/>
      <w:r w:rsidRPr="0068250A">
        <w:rPr>
          <w:i/>
        </w:rPr>
        <w:t>Opština</w:t>
      </w:r>
      <w:proofErr w:type="spellEnd"/>
      <w:r w:rsidRPr="0068250A">
        <w:rPr>
          <w:i/>
        </w:rPr>
        <w:t xml:space="preserve"> Berane – V.D. </w:t>
      </w:r>
      <w:proofErr w:type="spellStart"/>
      <w:r w:rsidRPr="0068250A">
        <w:rPr>
          <w:i/>
        </w:rPr>
        <w:t>Šefica</w:t>
      </w:r>
      <w:proofErr w:type="spellEnd"/>
      <w:r w:rsidRPr="0068250A">
        <w:rPr>
          <w:i/>
        </w:rPr>
        <w:t xml:space="preserve"> </w:t>
      </w:r>
      <w:proofErr w:type="spellStart"/>
      <w:r w:rsidRPr="0068250A">
        <w:rPr>
          <w:i/>
        </w:rPr>
        <w:t>kabineta</w:t>
      </w:r>
      <w:proofErr w:type="spellEnd"/>
      <w:r w:rsidRPr="0068250A">
        <w:rPr>
          <w:i/>
        </w:rPr>
        <w:t xml:space="preserve"> </w:t>
      </w:r>
      <w:proofErr w:type="spellStart"/>
      <w:r w:rsidRPr="0068250A">
        <w:rPr>
          <w:i/>
        </w:rPr>
        <w:t>predsjednika</w:t>
      </w:r>
      <w:proofErr w:type="spellEnd"/>
      <w:r w:rsidRPr="0068250A">
        <w:rPr>
          <w:i/>
        </w:rPr>
        <w:t xml:space="preserve"> </w:t>
      </w:r>
      <w:proofErr w:type="spellStart"/>
      <w:r w:rsidRPr="0068250A">
        <w:rPr>
          <w:i/>
        </w:rPr>
        <w:t>Maja</w:t>
      </w:r>
      <w:proofErr w:type="spellEnd"/>
      <w:r w:rsidRPr="0068250A">
        <w:rPr>
          <w:i/>
        </w:rPr>
        <w:t xml:space="preserve"> </w:t>
      </w:r>
      <w:proofErr w:type="spellStart"/>
      <w:r w:rsidRPr="0068250A">
        <w:rPr>
          <w:i/>
        </w:rPr>
        <w:t>Đurišić</w:t>
      </w:r>
      <w:proofErr w:type="spellEnd"/>
    </w:p>
    <w:p w:rsidR="002B7CEB" w:rsidRDefault="002B7CEB" w:rsidP="002B7CEB">
      <w:pPr>
        <w:rPr>
          <w:i/>
          <w:lang w:val="sr-Latn-ME"/>
        </w:rPr>
      </w:pPr>
    </w:p>
    <w:p w:rsidR="002B7CEB" w:rsidRDefault="002B7CEB" w:rsidP="002B7CEB">
      <w:pPr>
        <w:rPr>
          <w:i/>
          <w:lang w:val="sr-Latn-ME"/>
        </w:rPr>
      </w:pPr>
    </w:p>
    <w:p w:rsidR="001A28A7" w:rsidRPr="002B7CEB" w:rsidRDefault="00B1077E" w:rsidP="002B7CEB">
      <w:pPr>
        <w:rPr>
          <w:lang w:val="sr-Latn-ME"/>
        </w:rPr>
      </w:pPr>
      <w:r>
        <w:t xml:space="preserve"> </w:t>
      </w:r>
      <w:r w:rsidR="0068250A">
        <w:t>_______________________________________________________________________</w:t>
      </w:r>
      <w:r w:rsidRPr="0068250A">
        <w:rPr>
          <w:i/>
        </w:rPr>
        <w:br/>
      </w:r>
      <w:r w:rsidR="002B7CEB" w:rsidRPr="002B7CEB">
        <w:rPr>
          <w:i/>
          <w:lang w:val="sr-Latn-ME"/>
        </w:rPr>
        <w:t>Izlagač</w:t>
      </w:r>
    </w:p>
    <w:p w:rsidR="005B3204" w:rsidRPr="005B3204" w:rsidRDefault="005B3204">
      <w:pPr>
        <w:rPr>
          <w:lang w:val="sr-Cyrl-RS"/>
        </w:rPr>
      </w:pPr>
    </w:p>
    <w:sectPr w:rsidR="005B3204" w:rsidRPr="005B320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665C3"/>
    <w:rsid w:val="0006750B"/>
    <w:rsid w:val="000F3B86"/>
    <w:rsid w:val="001173C3"/>
    <w:rsid w:val="0015074B"/>
    <w:rsid w:val="001A28A7"/>
    <w:rsid w:val="001F79A8"/>
    <w:rsid w:val="0029639D"/>
    <w:rsid w:val="002B7CEB"/>
    <w:rsid w:val="002D6337"/>
    <w:rsid w:val="00326F90"/>
    <w:rsid w:val="003A7160"/>
    <w:rsid w:val="00476001"/>
    <w:rsid w:val="004B35CD"/>
    <w:rsid w:val="004C2D7D"/>
    <w:rsid w:val="00545364"/>
    <w:rsid w:val="00587DB7"/>
    <w:rsid w:val="005B3204"/>
    <w:rsid w:val="005E1A45"/>
    <w:rsid w:val="005F6DAE"/>
    <w:rsid w:val="00607594"/>
    <w:rsid w:val="00614BBC"/>
    <w:rsid w:val="00626D8E"/>
    <w:rsid w:val="0068250A"/>
    <w:rsid w:val="00711D16"/>
    <w:rsid w:val="007353B3"/>
    <w:rsid w:val="007E1CDA"/>
    <w:rsid w:val="0088294E"/>
    <w:rsid w:val="008D40C4"/>
    <w:rsid w:val="0091034E"/>
    <w:rsid w:val="009A0BAE"/>
    <w:rsid w:val="009A10C0"/>
    <w:rsid w:val="00AA1D8D"/>
    <w:rsid w:val="00AD04EA"/>
    <w:rsid w:val="00B1077E"/>
    <w:rsid w:val="00B47730"/>
    <w:rsid w:val="00C36DA8"/>
    <w:rsid w:val="00C56D15"/>
    <w:rsid w:val="00C86A75"/>
    <w:rsid w:val="00CB0664"/>
    <w:rsid w:val="00D16969"/>
    <w:rsid w:val="00DA4987"/>
    <w:rsid w:val="00E917D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3A7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0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3A7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0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BEB011-6973-4A9C-B69C-3C1F4B60B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Korisnik</cp:lastModifiedBy>
  <cp:revision>26</cp:revision>
  <cp:lastPrinted>2025-12-08T09:44:00Z</cp:lastPrinted>
  <dcterms:created xsi:type="dcterms:W3CDTF">2025-11-10T11:46:00Z</dcterms:created>
  <dcterms:modified xsi:type="dcterms:W3CDTF">2025-12-08T09:44:00Z</dcterms:modified>
</cp:coreProperties>
</file>